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书名：理性的胜利  基督教与西方文明</w:t>
      </w:r>
    </w:p>
    <w:p>
      <w:r>
        <w:t>作者：（美）罗德尼·斯达克著</w:t>
      </w:r>
    </w:p>
    <w:p>
      <w:r>
        <w:t>出版社：上海：复旦大学出版社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理性的胜利  基督教与西方文明 评论地址：https://www.jiaokey.com/book/detail/12923198.html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