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雄心铁拳  海豹六队高级指挥官摄人心魄的回忆录</w:t>
      </w:r>
    </w:p>
    <w:p>
      <w:r>
        <w:rPr>
          <w:rFonts w:ascii="宋体" w:hAnsi="宋体" w:eastAsia="宋体"/>
          <w:sz w:val="24"/>
        </w:rPr>
        <w:t>（美）埃里克·格雷滕斯著；邸峥，赵宏涛译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雄心铁拳  海豹六队高级指挥官摄人心魄的回忆录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（美）埃里克·格雷滕斯著；邸峥，赵宏涛译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本书出售、求购地址：https://www.jiaokey.com/book/detail/12923193.html</w:t>
      </w:r>
    </w:p>
    <w:p>
      <w:r>
        <w:t>更多相关图书推荐：https://www.jiaokey.com</w:t>
      </w:r>
    </w:p>
    <w:p>
      <w:r>
        <w:t>（美）埃里克·格雷滕斯著；邸峥，赵宏涛译 其他作品：https://www.jiaokey.com/tag/（美）埃里克·格雷滕斯著；邸峥，赵宏涛译.html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关键词搜索：https://www.jiaokey.com/tag/雄心铁拳  海豹六队高级指挥官摄人心魄的回忆录.html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