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文化与信仰  俄罗斯文化与东正教</w:t>
      </w:r>
    </w:p>
    <w:p>
      <w:r>
        <w:rPr>
          <w:rFonts w:ascii="宋体" w:hAnsi="宋体" w:eastAsia="宋体"/>
          <w:sz w:val="24"/>
        </w:rPr>
        <w:t>（俄罗斯）格奥尔吉耶娃著；焦东建，董茉莉译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文化与信仰  俄罗斯文化与东正教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（俄罗斯）格奥尔吉耶娃著；焦东建，董茉莉译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本书出售、求购地址：https://www.jiaokey.com/book/detail/12923188.html</w:t>
      </w:r>
    </w:p>
    <w:p>
      <w:r>
        <w:t>更多相关图书推荐：https://www.jiaokey.com</w:t>
      </w:r>
    </w:p>
    <w:p>
      <w:r>
        <w:t>（俄罗斯）格奥尔吉耶娃著；焦东建，董茉莉译 其他作品：https://www.jiaokey.com/tag/（俄罗斯）格奥尔吉耶娃著；焦东建，董茉莉译.html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关键词搜索：https://www.jiaokey.com/tag/文化与信仰  俄罗斯文化与东正教.html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