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书名：目连戏与佛教</w:t>
      </w:r>
    </w:p>
    <w:p>
      <w:r>
        <w:t>作者：凌翼云编</w:t>
      </w:r>
    </w:p>
    <w:p>
      <w:r>
        <w:t>出版社：广州:广东高等教育出版社,2011.05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目连戏与佛教 评论地址：https://www.jiaokey.com/book/detail/12923187.html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