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神话中的国度  印加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神话中的国度  印加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本书出售、求购地址：https://www.jiaokey.com/book/detail/12923132.html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关键词搜索：https://www.jiaokey.com/tag/神话中的国度  印加.html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