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亿万年大狂欢  西方科幻小说史</w:t>
      </w:r>
    </w:p>
    <w:p>
      <w:r>
        <w:rPr>
          <w:rFonts w:ascii="宋体" w:hAnsi="宋体" w:eastAsia="宋体"/>
          <w:sz w:val="24"/>
        </w:rPr>
        <w:t>（英）布赖恩·奥尔迪斯，（英）戴维·温格罗夫著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亿万年大狂欢  西方科幻小说史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（英）布赖恩·奥尔迪斯，（英）戴维·温格罗夫著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本书出售、求购地址：https://www.jiaokey.com/book/detail/12923130.html</w:t>
      </w:r>
    </w:p>
    <w:p>
      <w:r>
        <w:t>更多相关图书推荐：https://www.jiaokey.com</w:t>
      </w:r>
    </w:p>
    <w:p>
      <w:r>
        <w:t>（英）布赖恩·奥尔迪斯，（英）戴维·温格罗夫著 其他作品：https://www.jiaokey.com/tag/（英）布赖恩·奥尔迪斯，（英）戴维·温格罗夫著.html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关键词搜索：https://www.jiaokey.com/tag/亿万年大狂欢  西方科幻小说史.html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