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两汉文论新释  以徐复观两汉思想史论为基础</w:t>
      </w:r>
    </w:p>
    <w:p>
      <w:r>
        <w:rPr>
          <w:rFonts w:ascii="宋体" w:hAnsi="宋体" w:eastAsia="宋体"/>
          <w:sz w:val="24"/>
        </w:rPr>
        <w:t>王守雪著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两汉文论新释  以徐复观两汉思想史论为基础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本书出售、求购地址：https://www.jiaokey.com/book/detail/12923122.html</w:t>
      </w:r>
    </w:p>
    <w:p>
      <w:r>
        <w:t>更多相关图书推荐：https://www.jiaokey.com</w:t>
      </w:r>
    </w:p>
    <w:p>
      <w:r>
        <w:t>王守雪著 其他作品：https://www.jiaokey.com/tag/王守雪著.html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关键词搜索：https://www.jiaokey.com/tag/两汉文论新释  以徐复观两汉思想史论为基础.html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