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科幻文学的批评与建构</w:t>
      </w:r>
    </w:p>
    <w:p>
      <w:r>
        <w:rPr>
          <w:rFonts w:ascii="宋体" w:hAnsi="宋体" w:eastAsia="宋体"/>
          <w:sz w:val="24"/>
        </w:rPr>
        <w:t>（美）罗伯特·斯科尔斯，（美）弗雷德里克·詹姆逊，（美）阿瑟·B.艾文斯著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科幻文学的批评与建构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（美）罗伯特·斯科尔斯，（美）弗雷德里克·詹姆逊，（美）阿瑟·B.艾文斯著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本书出售、求购地址：https://www.jiaokey.com/book/detail/12923108.html</w:t>
      </w:r>
    </w:p>
    <w:p>
      <w:r>
        <w:t>更多相关图书推荐：https://www.jiaokey.com</w:t>
      </w:r>
    </w:p>
    <w:p>
      <w:r>
        <w:t>（美）罗伯特·斯科尔斯，（美）弗雷德里克·詹姆逊，（美）阿瑟·B.艾文斯著 其他作品：https://www.jiaokey.com/tag/（美）罗伯特·斯科尔斯，（美）弗雷德里克·詹姆逊，（美）阿瑟·B.艾文斯著.html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关键词搜索：https://www.jiaokey.com/tag/科幻文学的批评与建构.html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