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咏物文学与时代精神之关系研究  以唐宋牡丹审美文化与文学为个案</w:t>
      </w:r>
    </w:p>
    <w:p>
      <w:r>
        <w:rPr>
          <w:rFonts w:ascii="宋体" w:hAnsi="宋体" w:eastAsia="宋体"/>
          <w:sz w:val="24"/>
        </w:rPr>
        <w:t>路成文著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231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咏物文学与时代精神之关系研究  以唐宋牡丹审美文化与文学为个案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路成文著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牡丹-观赏园艺-文化史-中国-唐宋时期-中国文学-古代文学史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本书出售、求购地址：https://www.jiaokey.com/book/detail/12923105.html</w:t>
      </w:r>
    </w:p>
    <w:p>
      <w:r>
        <w:t>更多相关图书推荐：https://www.jiaokey.com</w:t>
      </w:r>
    </w:p>
    <w:p>
      <w:r>
        <w:t>路成文著 其他作品：https://www.jiaokey.com/tag/路成文著.html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关键词搜索：https://www.jiaokey.com/tag/牡丹-观赏园艺-文化史-中国-唐宋时期-中国文学-古代文学史.html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