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爱尔兰畅销女作家西西莉亚·艾亨温情小说系列  隐形恋人</w:t>
      </w:r>
    </w:p>
    <w:p>
      <w:r>
        <w:rPr>
          <w:rFonts w:ascii="宋体" w:hAnsi="宋体" w:eastAsia="宋体"/>
          <w:sz w:val="24"/>
        </w:rPr>
        <w:t>（爱尔兰）西西莉亚·艾亨著；吴礼敬译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爱尔兰畅销女作家西西莉亚·艾亨温情小说系列  隐形恋人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（爱尔兰）西西莉亚·艾亨著；吴礼敬译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本书出售、求购地址：https://www.jiaokey.com/book/detail/12923096.html</w:t>
      </w:r>
    </w:p>
    <w:p>
      <w:r>
        <w:t>更多相关图书推荐：https://www.jiaokey.com</w:t>
      </w:r>
    </w:p>
    <w:p>
      <w:r>
        <w:t>（爱尔兰）西西莉亚·艾亨著；吴礼敬译 其他作品：https://www.jiaokey.com/tag/（爱尔兰）西西莉亚·艾亨著；吴礼敬译.html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关键词搜索：https://www.jiaokey.com/tag/爱尔兰畅销女作家西西莉亚·艾亨温情小说系列  隐形恋人.html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