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献给命运的紫罗兰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献给命运的紫罗兰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本书出售、求购地址：https://www.jiaokey.com/book/detail/12923094.html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关键词搜索：https://www.jiaokey.com/tag/献给命运的紫罗兰.html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