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董事会上的大象  领导脱轨之根源探析</w:t>
      </w:r>
    </w:p>
    <w:p>
      <w:r>
        <w:rPr>
          <w:rFonts w:ascii="宋体" w:hAnsi="宋体" w:eastAsia="宋体"/>
          <w:sz w:val="24"/>
        </w:rPr>
        <w:t>（美）弗南汉姆著；马宇立译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董事会上的大象  领导脱轨之根源探析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（美）弗南汉姆著；马宇立译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本书出售、求购地址：https://www.jiaokey.com/book/detail/12923071.html</w:t>
      </w:r>
    </w:p>
    <w:p>
      <w:r>
        <w:t>更多相关图书推荐：https://www.jiaokey.com</w:t>
      </w:r>
    </w:p>
    <w:p>
      <w:r>
        <w:t>（美）弗南汉姆著；马宇立译 其他作品：https://www.jiaokey.com/tag/（美）弗南汉姆著；马宇立译.html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关键词搜索：https://www.jiaokey.com/tag/董事会上的大象  领导脱轨之根源探析.html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