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书名：城市新移民的社会认同  感性依恋与理性策略</w:t>
      </w:r>
    </w:p>
    <w:p>
      <w:r>
        <w:t>作者：雷开春著；卢汉龙主编</w:t>
      </w:r>
    </w:p>
    <w:p>
      <w:r>
        <w:t>出版社：上海：上海社会科学院出版社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城市新移民的社会认同  感性依恋与理性策略 评论地址：https://www.jiaokey.com/book/detail/12923069.html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