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书名：“杀人者死”的中国法律传统研究</w:t>
      </w:r>
    </w:p>
    <w:p>
      <w:r>
        <w:t>作者：蒋冬梅著</w:t>
      </w:r>
    </w:p>
    <w:p>
      <w:r>
        <w:t>出版社：上海：上海人民出版社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“杀人者死”的中国法律传统研究 评论地址：https://www.jiaokey.com/book/detail/12923056.html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