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政治制度伦理  历史发展及当代中国的实践</w:t>
      </w:r>
    </w:p>
    <w:p>
      <w:r>
        <w:rPr>
          <w:rFonts w:ascii="宋体" w:hAnsi="宋体" w:eastAsia="宋体"/>
          <w:sz w:val="24"/>
        </w:rPr>
        <w:t>张桂珍著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政治制度伦理  历史发展及当代中国的实践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本书出售、求购地址：https://www.jiaokey.com/book/detail/12923052.html</w:t>
      </w:r>
    </w:p>
    <w:p>
      <w:r>
        <w:t>更多相关图书推荐：https://www.jiaokey.com</w:t>
      </w:r>
    </w:p>
    <w:p>
      <w:r>
        <w:t>张桂珍著 其他作品：https://www.jiaokey.com/tag/张桂珍著.html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关键词搜索：https://www.jiaokey.com/tag/政治制度伦理  历史发展及当代中国的实践.html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