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书名：政治科学研究方法  第8版</w:t>
      </w:r>
    </w:p>
    <w:p>
      <w:r>
        <w:t>作者：（美）夏夫利著；郭继光等译</w:t>
      </w:r>
    </w:p>
    <w:p>
      <w:r>
        <w:t>出版社：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政治科学研究方法  第8版 评论地址：https://www.jiaokey.com/book/detail/12923050.html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