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9嵌入式开发基础与实例进阶</w:t>
      </w:r>
    </w:p>
    <w:p>
      <w:r>
        <w:rPr>
          <w:rFonts w:ascii="宋体" w:hAnsi="宋体" w:eastAsia="宋体"/>
          <w:sz w:val="24"/>
        </w:rPr>
        <w:t>冯新宇，霍滨焱，吴岩编著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9嵌入式开发基础与实例进阶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冯新宇，霍滨焱，吴岩编著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本书出售、求购地址：https://www.jiaokey.com/book/detail/12923021.html</w:t>
      </w:r>
    </w:p>
    <w:p>
      <w:r>
        <w:t>更多相关图书推荐：https://www.jiaokey.com</w:t>
      </w:r>
    </w:p>
    <w:p>
      <w:r>
        <w:t>冯新宇，霍滨焱，吴岩编著 其他作品：https://www.jiaokey.com/tag/冯新宇，霍滨焱，吴岩编著.html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9嵌入式开发基础与实例进阶.html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