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电力市场的经济运动及其数学方法  英文</w:t>
      </w:r>
    </w:p>
    <w:p>
      <w:r>
        <w:rPr>
          <w:rFonts w:ascii="宋体" w:hAnsi="宋体" w:eastAsia="宋体"/>
          <w:sz w:val="24"/>
        </w:rPr>
        <w:t>Xiaojiao Tong，Hongming Yang著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电力市场的经济运动及其数学方法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Xiaojiao Tong，Hongming Yang著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本书出售、求购地址：https://www.jiaokey.com/book/detail/12922974.html</w:t>
      </w:r>
    </w:p>
    <w:p>
      <w:r>
        <w:t>更多相关图书推荐：https://www.jiaokey.com</w:t>
      </w:r>
    </w:p>
    <w:p>
      <w:r>
        <w:t>Xiaojiao Tong，Hongming Yang著 其他作品：https://www.jiaokey.com/tag/Xiaojiao Tong，Hongming Yang著.html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关键词搜索：https://www.jiaokey.com/tag/电力市场的经济运动及其数学方法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