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不完全信息系统及粗糙集理论  英文版</w:t>
      </w:r>
    </w:p>
    <w:p>
      <w:r>
        <w:rPr>
          <w:rFonts w:ascii="宋体" w:hAnsi="宋体" w:eastAsia="宋体"/>
          <w:sz w:val="24"/>
        </w:rPr>
        <w:t>杨习贝，杨静宇著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不完全信息系统及粗糙集理论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杨习贝，杨静宇著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本书出售、求购地址：https://www.jiaokey.com/book/detail/12922973.html</w:t>
      </w:r>
    </w:p>
    <w:p>
      <w:r>
        <w:t>更多相关图书推荐：https://www.jiaokey.com</w:t>
      </w:r>
    </w:p>
    <w:p>
      <w:r>
        <w:t>杨习贝，杨静宇著 其他作品：https://www.jiaokey.com/tag/杨习贝，杨静宇著.html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关键词搜索：https://www.jiaokey.com/tag/不完全信息系统及粗糙集理论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