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基于Affymetrix芯片的基因表达研究  导读版  英文</w:t>
      </w:r>
    </w:p>
    <w:p>
      <w:r>
        <w:rPr>
          <w:rFonts w:ascii="宋体" w:hAnsi="宋体" w:eastAsia="宋体"/>
          <w:sz w:val="24"/>
        </w:rPr>
        <w:t>欣里希·约尔漫编译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基于Affymetrix芯片的基因表达研究  导读版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欣里希·约尔漫编译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本书出售、求购地址：https://www.jiaokey.com/book/detail/12922971.html</w:t>
      </w:r>
    </w:p>
    <w:p>
      <w:r>
        <w:t>更多相关图书推荐：https://www.jiaokey.com</w:t>
      </w:r>
    </w:p>
    <w:p>
      <w:r>
        <w:t>欣里希·约尔漫编译 其他作品：https://www.jiaokey.com/tag/欣里希·约尔漫编译.html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关键词搜索：https://www.jiaokey.com/tag/基于Affymetrix芯片的基因表达研究  导读版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