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催化进展  甲醇羰基化、微结构反应器与Phillips烯烃聚合催化剂工业应用的进展  导读版</w:t>
      </w:r>
    </w:p>
    <w:p>
      <w:r>
        <w:rPr>
          <w:rFonts w:ascii="宋体" w:hAnsi="宋体" w:eastAsia="宋体"/>
          <w:sz w:val="24"/>
        </w:rPr>
        <w:t>BruceC.Gates著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催化进展  甲醇羰基化、微结构反应器与Phillips烯烃聚合催化剂工业应用的进展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BruceC.Gates著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本书出售、求购地址：https://www.jiaokey.com/book/detail/12922961.html</w:t>
      </w:r>
    </w:p>
    <w:p>
      <w:r>
        <w:t>更多相关图书推荐：https://www.jiaokey.com</w:t>
      </w:r>
    </w:p>
    <w:p>
      <w:r>
        <w:t>BruceC.Gates著 其他作品：https://www.jiaokey.com/tag/BruceC.Gates著.html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关键词搜索：https://www.jiaokey.com/tag/催化进展  甲醇羰基化、微结构反应器与Phillips烯烃聚合催化剂工业应用的进展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