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人文奥运研究报告2008  人文之光  人文奥运理念的深入诠释与伟大实践</w:t>
      </w:r>
    </w:p>
    <w:p>
      <w:r>
        <w:rPr>
          <w:rFonts w:ascii="宋体" w:hAnsi="宋体" w:eastAsia="宋体"/>
          <w:sz w:val="24"/>
        </w:rPr>
        <w:t>冯惠玲，魏娜著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人文奥运研究报告2008  人文之光  人文奥运理念的深入诠释与伟大实践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冯惠玲，魏娜著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本书出售、求购地址：https://www.jiaokey.com/book/detail/12922895.html</w:t>
      </w:r>
    </w:p>
    <w:p>
      <w:r>
        <w:t>更多相关图书推荐：https://www.jiaokey.com</w:t>
      </w:r>
    </w:p>
    <w:p>
      <w:r>
        <w:t>冯惠玲，魏娜著 其他作品：https://www.jiaokey.com/tag/冯惠玲，魏娜著.html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关键词搜索：https://www.jiaokey.com/tag/人文奥运研究报告2008  人文之光  人文奥运理念的深入诠释与伟大实践.html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