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治政与事君  吕坤《实证录》及其经世思想研究</w:t>
      </w:r>
    </w:p>
    <w:p>
      <w:r>
        <w:rPr>
          <w:rFonts w:ascii="宋体" w:hAnsi="宋体" w:eastAsia="宋体"/>
          <w:sz w:val="24"/>
        </w:rPr>
        <w:t>解扬编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治政与事君  吕坤《实证录》及其经世思想研究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本书出售、求购地址：https://www.jiaokey.com/book/detail/12922893.html</w:t>
      </w:r>
    </w:p>
    <w:p>
      <w:r>
        <w:t>更多相关图书推荐：https://www.jiaokey.com</w:t>
      </w:r>
    </w:p>
    <w:p>
      <w:r>
        <w:t>解扬编 其他作品：https://www.jiaokey.com/tag/解扬编.html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关键词搜索：https://www.jiaokey.com/tag/治政与事君  吕坤《实证录》及其经世思想研究.html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