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物流空间信息服务及应用</w:t>
      </w:r>
    </w:p>
    <w:p>
      <w:r>
        <w:rPr>
          <w:rFonts w:ascii="宋体" w:hAnsi="宋体" w:eastAsia="宋体"/>
          <w:sz w:val="24"/>
        </w:rPr>
        <w:t>肖桂荣，王钦敏，吴升，戚铭尧著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物流空间信息服务及应用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肖桂荣，王钦敏，吴升，戚铭尧著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本书出售、求购地址：https://www.jiaokey.com/book/detail/12922876.html</w:t>
      </w:r>
    </w:p>
    <w:p>
      <w:r>
        <w:t>更多相关图书推荐：https://www.jiaokey.com</w:t>
      </w:r>
    </w:p>
    <w:p>
      <w:r>
        <w:t>肖桂荣，王钦敏，吴升，戚铭尧著 其他作品：https://www.jiaokey.com/tag/肖桂荣，王钦敏，吴升，戚铭尧著.html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关键词搜索：https://www.jiaokey.com/tag/物流空间信息服务及应用.html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