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CFX流体分析及仿真</w:t>
      </w:r>
    </w:p>
    <w:p>
      <w:r>
        <w:rPr>
          <w:rFonts w:ascii="宋体" w:hAnsi="宋体" w:eastAsia="宋体"/>
          <w:sz w:val="24"/>
        </w:rPr>
        <w:t>谢龙汉，赵新宇，张炯明编著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CFX流体分析及仿真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谢龙汉，赵新宇，张炯明编著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本书出售、求购地址：https://www.jiaokey.com/book/detail/12922861.html</w:t>
      </w:r>
    </w:p>
    <w:p>
      <w:r>
        <w:t>更多相关图书推荐：https://www.jiaokey.com</w:t>
      </w:r>
    </w:p>
    <w:p>
      <w:r>
        <w:t>谢龙汉，赵新宇，张炯明编著 其他作品：https://www.jiaokey.com/tag/谢龙汉，赵新宇，张炯明编著.html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关键词搜索：https://www.jiaokey.com/tag/ANSYS CFX流体分析及仿真.html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