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编程大师访谈录</w:t>
      </w:r>
    </w:p>
    <w:p>
      <w:r>
        <w:rPr>
          <w:rFonts w:ascii="宋体" w:hAnsi="宋体" w:eastAsia="宋体"/>
          <w:sz w:val="24"/>
        </w:rPr>
        <w:t>（美）拉默斯著；李琳骁，张菁，吴咏炜译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编程大师访谈录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（美）拉默斯著；李琳骁，张菁，吴咏炜译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本书出售、求购地址：https://www.jiaokey.com/book/detail/12922846.html</w:t>
      </w:r>
    </w:p>
    <w:p>
      <w:r>
        <w:t>更多相关图书推荐：https://www.jiaokey.com</w:t>
      </w:r>
    </w:p>
    <w:p>
      <w:r>
        <w:t>（美）拉默斯著；李琳骁，张菁，吴咏炜译 其他作品：https://www.jiaokey.com/tag/（美）拉默斯著；李琳骁，张菁，吴咏炜译.html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关键词搜索：https://www.jiaokey.com/tag/编程大师访谈录.html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