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替代打折的24个策略  让销售额和销售利润双赢的终极策略</w:t>
      </w:r>
    </w:p>
    <w:p>
      <w:r>
        <w:rPr>
          <w:rFonts w:ascii="宋体" w:hAnsi="宋体" w:eastAsia="宋体"/>
          <w:sz w:val="24"/>
        </w:rPr>
        <w:t>张子凡编著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替代打折的24个策略  让销售额和销售利润双赢的终极策略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本书出售、求购地址：https://www.jiaokey.com/book/detail/12922843.html</w:t>
      </w:r>
    </w:p>
    <w:p>
      <w:r>
        <w:t>更多相关图书推荐：https://www.jiaokey.com</w:t>
      </w:r>
    </w:p>
    <w:p>
      <w:r>
        <w:t>张子凡编著 其他作品：https://www.jiaokey.com/tag/张子凡编著.html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关键词搜索：https://www.jiaokey.com/tag/替代打折的24个策略  让销售额和销售利润双赢的终极策略.html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