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网上炒股从新手到高手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网上炒股从新手到高手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本书出售、求购地址：https://www.jiaokey.com/book/detail/12922842.html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关键词搜索：https://www.jiaokey.com/tag/网上炒股从新手到高手.html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