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24小时玩转iPad  2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24小时玩转iPad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本书出售、求购地址：https://www.jiaokey.com/book/detail/12922837.html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关键词搜索：https://www.jiaokey.com/tag/24小时玩转iPad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