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24小时玩转iPhone 4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24小时玩转iPhone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关键词搜索：https://www.jiaokey.com/tag/24小时玩转iPhone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