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 7程序设计</w:t>
      </w:r>
    </w:p>
    <w:p>
      <w:r>
        <w:rPr>
          <w:rFonts w:ascii="宋体" w:hAnsi="宋体" w:eastAsia="宋体"/>
          <w:sz w:val="24"/>
        </w:rPr>
        <w:t>（美）佩措尔德著；林永坚，姜泳涛，李鹏译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 7程序设计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（美）佩措尔德著；林永坚，姜泳涛，李鹏译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本书出售、求购地址：https://www.jiaokey.com/book/detail/12922835.html</w:t>
      </w:r>
    </w:p>
    <w:p>
      <w:r>
        <w:t>更多相关图书推荐：https://www.jiaokey.com</w:t>
      </w:r>
    </w:p>
    <w:p>
      <w:r>
        <w:t>（美）佩措尔德著；林永坚，姜泳涛，李鹏译 其他作品：https://www.jiaokey.com/tag/（美）佩措尔德著；林永坚，姜泳涛，李鹏译.html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Phone 7程序设计.html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