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世界上最伟大的50座建筑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世界上最伟大的50座建筑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本书出售、求购地址：https://www.jiaokey.com/book/detail/12922834.html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关键词搜索：https://www.jiaokey.com/tag/世界上最伟大的50座建筑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