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尼康Speedlisht热靴闪光灯圣经</w:t>
      </w:r>
    </w:p>
    <w:p>
      <w:r>
        <w:rPr>
          <w:rFonts w:ascii="宋体" w:hAnsi="宋体" w:eastAsia="宋体"/>
          <w:sz w:val="24"/>
        </w:rPr>
        <w:t>（美）Mike Hagen著；柯纳，王雷译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尼康Speedlisht热靴闪光灯圣经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Hagen著；柯纳，王雷译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本书出售、求购地址：https://www.jiaokey.com/book/detail/12922827.html</w:t>
      </w:r>
    </w:p>
    <w:p>
      <w:r>
        <w:t>更多相关图书推荐：https://www.jiaokey.com</w:t>
      </w:r>
    </w:p>
    <w:p>
      <w:r>
        <w:t>（美）Mike Hagen著；柯纳，王雷译 其他作品：https://www.jiaokey.com/tag/（美）Mike Hagen著；柯纳，王雷译.html</w:t>
      </w:r>
    </w:p>
    <w:p>
      <w:r>
        <w:t>人民邮电出版社 出版图书：https://www.jiaokey.com/tag/人民邮电出版社.html</w:t>
      </w:r>
    </w:p>
    <w:p>
      <w:r>
        <w:t>关键词搜索：https://www.jiaokey.com/tag/尼康Speedlisht热靴闪光灯圣经.html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