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分析与应用</w:t>
      </w:r>
    </w:p>
    <w:p>
      <w:r>
        <w:t>作者：武志亮著</w:t>
      </w:r>
    </w:p>
    <w:p>
      <w:r>
        <w:t>出版社：五南图书出版股份有限公司</w:t>
      </w:r>
    </w:p>
    <w:p>
      <w:r>
        <w:t>出版日期：2006</w:t>
      </w:r>
    </w:p>
    <w:p>
      <w:r>
        <w:t>总页数：486</w:t>
      </w:r>
    </w:p>
    <w:p>
      <w:r>
        <w:t>更多请访问教客网: www.jiaokey.com</w:t>
      </w:r>
    </w:p>
    <w:p>
      <w:r>
        <w:t>投资学  分析与应用 评论地址：https://www.jiaokey.com/book/detail/12922794.html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