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股票投资实战  55</w:t>
      </w:r>
    </w:p>
    <w:p>
      <w:r>
        <w:rPr>
          <w:rFonts w:ascii="宋体" w:hAnsi="宋体" w:eastAsia="宋体"/>
          <w:sz w:val="24"/>
        </w:rPr>
        <w:t>蒋东瀛审阅；仲美蓝翻译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股票投资实战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蒋东瀛审阅；仲美蓝翻译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本书出售、求购地址：https://www.jiaokey.com/book/detail/12922726.html</w:t>
      </w:r>
    </w:p>
    <w:p>
      <w:r>
        <w:t>更多相关图书推荐：https://www.jiaokey.com</w:t>
      </w:r>
    </w:p>
    <w:p>
      <w:r>
        <w:t>蒋东瀛审阅；仲美蓝翻译 其他作品：https://www.jiaokey.com/tag/蒋东瀛审阅；仲美蓝翻译.html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关键词搜索：https://www.jiaokey.com/tag/股票投资实战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