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金融机构作业风险的衡量与管理  工具  技术与其他资源</w:t>
      </w:r>
    </w:p>
    <w:p>
      <w:r>
        <w:rPr>
          <w:rFonts w:ascii="宋体" w:hAnsi="宋体" w:eastAsia="宋体"/>
          <w:sz w:val="24"/>
        </w:rPr>
        <w:t>Christopher Lee Marshall著；李佩芝译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金融机构作业风险的衡量与管理  工具  技术与其他资源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Lee Marshall著；李佩芝译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本书出售、求购地址：https://www.jiaokey.com/book/detail/12922722.html</w:t>
      </w:r>
    </w:p>
    <w:p>
      <w:r>
        <w:t>更多相关图书推荐：https://www.jiaokey.com</w:t>
      </w:r>
    </w:p>
    <w:p>
      <w:r>
        <w:t>Christopher Lee Marshall著；李佩芝译 其他作品：https://www.jiaokey.com/tag/Christopher Lee Marshall著；李佩芝译.html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关键词搜索：https://www.jiaokey.com/tag/金融机构作业风险的衡量与管理  工具  技术与其他资源.html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