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  理论与实务</w:t>
      </w:r>
    </w:p>
    <w:p>
      <w:r>
        <w:rPr>
          <w:rFonts w:ascii="宋体" w:hAnsi="宋体" w:eastAsia="宋体"/>
          <w:sz w:val="24"/>
        </w:rPr>
        <w:t>刘坤堂，詹庭祯，陈锡琪合著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刘坤堂，詹庭祯，陈锡琪合著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本书出售、求购地址：https://www.jiaokey.com/book/detail/12922693.html</w:t>
      </w:r>
    </w:p>
    <w:p>
      <w:r>
        <w:t>更多相关图书推荐：https://www.jiaokey.com</w:t>
      </w:r>
    </w:p>
    <w:p>
      <w:r>
        <w:t>刘坤堂，詹庭祯，陈锡琪合著 其他作品：https://www.jiaokey.com/tag/刘坤堂，詹庭祯，陈锡琪合著.html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关键词搜索：https://www.jiaokey.com/tag/期货市场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