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随时准备成交  销售理财商品的22金律</w:t>
      </w:r>
    </w:p>
    <w:p>
      <w:r>
        <w:rPr>
          <w:rFonts w:ascii="宋体" w:hAnsi="宋体" w:eastAsia="宋体"/>
          <w:sz w:val="24"/>
        </w:rPr>
        <w:t>詹姆斯·班森，保罗·卡拉西克著；戚瑞国译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随时准备成交  销售理财商品的22金律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詹姆斯·班森，保罗·卡拉西克著；戚瑞国译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本书出售、求购地址：https://www.jiaokey.com/book/detail/12922658.html</w:t>
      </w:r>
    </w:p>
    <w:p>
      <w:r>
        <w:t>更多相关图书推荐：https://www.jiaokey.com</w:t>
      </w:r>
    </w:p>
    <w:p>
      <w:r>
        <w:t>詹姆斯·班森，保罗·卡拉西克著；戚瑞国译 其他作品：https://www.jiaokey.com/tag/詹姆斯·班森，保罗·卡拉西克著；戚瑞国译.html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关键词搜索：https://www.jiaokey.com/tag/随时准备成交  销售理财商品的22金律.html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