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书名：职场谈星  火象篇</w:t>
      </w:r>
    </w:p>
    <w:p>
      <w:r>
        <w:t>作者：池文淑著</w:t>
      </w:r>
    </w:p>
    <w:p>
      <w:r>
        <w:t>出版社：杭州:浙江大学出版社,2012.02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职场谈星  火象篇 评论地址：https://www.jiaokey.com/book/detail/12922637.html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