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书名：透纳与拉斐尔前派</w:t>
      </w:r>
    </w:p>
    <w:p>
      <w:r>
        <w:t>作者：（英）罗斯金著</w:t>
      </w:r>
    </w:p>
    <w:p>
      <w:r>
        <w:t>出版社：北京:金城出版社,2012.03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透纳与拉斐尔前派 评论地址：https://www.jiaokey.com/book/detail/12922633.html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