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儿童语言学习评价  英文</w:t>
      </w:r>
    </w:p>
    <w:p>
      <w:r>
        <w:rPr>
          <w:rFonts w:ascii="宋体" w:hAnsi="宋体" w:eastAsia="宋体"/>
          <w:sz w:val="24"/>
        </w:rPr>
        <w:t>（新西兰）麦凯著；朱晓燕导读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儿童语言学习评价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（新西兰）麦凯著；朱晓燕导读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本书出售、求购地址：https://www.jiaokey.com/book/detail/12922615.html</w:t>
      </w:r>
    </w:p>
    <w:p>
      <w:r>
        <w:t>更多相关图书推荐：https://www.jiaokey.com</w:t>
      </w:r>
    </w:p>
    <w:p>
      <w:r>
        <w:t>（新西兰）麦凯著；朱晓燕导读 其他作品：https://www.jiaokey.com/tag/（新西兰）麦凯著；朱晓燕导读.html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关键词搜索：https://www.jiaokey.com/tag/儿童语言学习评价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