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书名：海明威经典小说集  流动的盛宴</w:t>
      </w:r>
    </w:p>
    <w:p>
      <w:r>
        <w:t>作者：（美）海明威著</w:t>
      </w:r>
    </w:p>
    <w:p>
      <w:r>
        <w:t>出版社：合肥:黄山书社,2012.02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海明威经典小说集  流动的盛宴 评论地址：https://www.jiaokey.com/book/detail/12922613.html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