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莎士比亚经典名著译注丛书  仲夏夜之梦  英汉对照  英汉详注</w:t>
      </w:r>
    </w:p>
    <w:p>
      <w:r>
        <w:rPr>
          <w:rFonts w:ascii="宋体" w:hAnsi="宋体" w:eastAsia="宋体"/>
          <w:sz w:val="24"/>
        </w:rPr>
        <w:t>阮珅主编；（英）莎士比亚著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莎士比亚经典名著译注丛书  仲夏夜之梦  英汉对照  英汉详注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阮珅主编；（英）莎士比亚著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本书出售、求购地址：https://www.jiaokey.com/book/detail/12922598.html</w:t>
      </w:r>
    </w:p>
    <w:p>
      <w:r>
        <w:t>更多相关图书推荐：https://www.jiaokey.com</w:t>
      </w:r>
    </w:p>
    <w:p>
      <w:r>
        <w:t>阮珅主编；（英）莎士比亚著 其他作品：https://www.jiaokey.com/tag/阮珅主编；（英）莎士比亚著.html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关键词搜索：https://www.jiaokey.com/tag/莎士比亚经典名著译注丛书  仲夏夜之梦  英汉对照  英汉详注.html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