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书名：做懂孩子的父母  于丹等10位名家谈亲子教育之道</w:t>
      </w:r>
    </w:p>
    <w:p>
      <w:r>
        <w:t>作者：殷智贤主编</w:t>
      </w:r>
    </w:p>
    <w:p>
      <w:r>
        <w:t>出版社：桂林：漓江出版社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做懂孩子的父母  于丹等10位名家谈亲子教育之道 评论地址：https://www.jiaokey.com/book/detail/12922595.html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