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数码摄影构图实战秘笈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数码摄影构图实战秘笈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本书出售、求购地址：https://www.jiaokey.com/book/detail/12922591.html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关键词搜索：https://www.jiaokey.com/tag/数码摄影构图实战秘笈.html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