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书名：社交英语话题库</w:t>
      </w:r>
    </w:p>
    <w:p>
      <w:r>
        <w:t>作者：盛丹丹主编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社交英语话题库 评论地址：https://www.jiaokey.com/book/detail/12922577.html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