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书名：孙申田针灸医案精选</w:t>
      </w:r>
    </w:p>
    <w:p>
      <w:r>
        <w:t>作者：孙忠人，王玉琳，张瑞编著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孙申田针灸医案精选 评论地址：https://www.jiaokey.com/book/detail/12922573.html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