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超级口才训练  世界上最神奇的口才训练课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超级口才训练  世界上最神奇的口才训练课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本书出售、求购地址：https://www.jiaokey.com/book/detail/12922570.html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地震出版社 出版图书：https://www.jiaokey.com/tag/地震出版社.html</w:t>
      </w:r>
    </w:p>
    <w:p>
      <w:r>
        <w:t>关键词搜索：https://www.jiaokey.com/tag/超级口才训练  世界上最神奇的口才训练课.html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