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全国工会组织工作文件汇编  1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全国工会组织工作文件汇编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本书出售、求购地址：https://www.jiaokey.com/book/detail/12922545.html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关键词搜索：https://www.jiaokey.com/tag/全国工会组织工作文件汇编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