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你生而富有  找回属于你的巨大财富</w:t>
      </w:r>
    </w:p>
    <w:p>
      <w:r>
        <w:rPr>
          <w:rFonts w:ascii="宋体" w:hAnsi="宋体" w:eastAsia="宋体"/>
          <w:sz w:val="24"/>
        </w:rPr>
        <w:t>（美）鲍勃·普罗克特（Bob Proctor）著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你生而富有  找回属于你的巨大财富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（美）鲍勃·普罗克特（Bob Proctor）著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本书出售、求购地址：https://www.jiaokey.com/book/detail/12922522.html</w:t>
      </w:r>
    </w:p>
    <w:p>
      <w:r>
        <w:t>更多相关图书推荐：https://www.jiaokey.com</w:t>
      </w:r>
    </w:p>
    <w:p>
      <w:r>
        <w:t>（美）鲍勃·普罗克特（Bob Proctor）著 其他作品：https://www.jiaokey.com/tag/（美）鲍勃·普罗克特（Bob Proctor）著.html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关键词搜索：https://www.jiaokey.com/tag/你生而富有  找回属于你的巨大财富.html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